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맑은 고딕" w:hAnsi="맑은 고딕"/>
          <w:b/>
          <w:sz w:val="44"/>
        </w:rPr>
        <w:t>거 래 명 세 서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19"/>
              </w:rPr>
              <w:t>거래일자</w:t>
            </w:r>
          </w:p>
        </w:tc>
        <w:tc>
          <w:tcPr>
            <w:tcW w:type="dxa" w:w="2493"/>
          </w:tcPr>
          <w:p>
            <w:r>
              <w:rPr>
                <w:rFonts w:ascii="맑은 고딕" w:hAnsi="맑은 고딕"/>
                <w:sz w:val="19"/>
              </w:rPr>
              <w:t xml:space="preserve">      년      월      일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19"/>
              </w:rPr>
              <w:t>거래번호</w:t>
            </w:r>
          </w:p>
        </w:tc>
        <w:tc>
          <w:tcPr>
            <w:tcW w:type="dxa" w:w="2493"/>
          </w:tcPr>
          <w:p>
            <w:r>
              <w:rPr>
                <w:rFonts w:ascii="맑은 고딕" w:hAnsi="맑은 고딕"/>
                <w:sz w:val="19"/>
              </w:rPr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19"/>
              </w:rPr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19"/>
              </w:rPr>
              <w:t>공급자(갑)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19"/>
              </w:rPr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19"/>
              </w:rPr>
              <w:t>공급받는 자(을)</w:t>
            </w:r>
          </w:p>
        </w:tc>
      </w:tr>
      <w:tr>
        <w:tc>
          <w:tcPr>
            <w:tcW w:type="dxa" w:w="2493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19"/>
              </w:rPr>
              <w:t>상    호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rFonts w:ascii="맑은 고딕" w:hAnsi="맑은 고딕"/>
                <w:sz w:val="19"/>
              </w:rPr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19"/>
              </w:rPr>
              <w:t>상    호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rFonts w:ascii="맑은 고딕" w:hAnsi="맑은 고딕"/>
                <w:sz w:val="19"/>
              </w:rPr>
            </w:r>
          </w:p>
        </w:tc>
      </w:tr>
      <w:tr>
        <w:tc>
          <w:tcPr>
            <w:tcW w:type="dxa" w:w="2493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19"/>
              </w:rPr>
              <w:t>대 표 자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rFonts w:ascii="맑은 고딕" w:hAnsi="맑은 고딕"/>
                <w:sz w:val="19"/>
              </w:rPr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19"/>
              </w:rPr>
              <w:t>대 표 자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rFonts w:ascii="맑은 고딕" w:hAnsi="맑은 고딕"/>
                <w:sz w:val="19"/>
              </w:rPr>
            </w:r>
          </w:p>
        </w:tc>
      </w:tr>
      <w:tr>
        <w:tc>
          <w:tcPr>
            <w:tcW w:type="dxa" w:w="2493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19"/>
              </w:rPr>
              <w:t>사업자번호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rFonts w:ascii="맑은 고딕" w:hAnsi="맑은 고딕"/>
                <w:sz w:val="19"/>
              </w:rPr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19"/>
              </w:rPr>
              <w:t>사업자번호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rFonts w:ascii="맑은 고딕" w:hAnsi="맑은 고딕"/>
                <w:sz w:val="19"/>
              </w:rPr>
            </w:r>
          </w:p>
        </w:tc>
      </w:tr>
      <w:tr>
        <w:tc>
          <w:tcPr>
            <w:tcW w:type="dxa" w:w="2493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19"/>
              </w:rPr>
              <w:t>주    소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rFonts w:ascii="맑은 고딕" w:hAnsi="맑은 고딕"/>
                <w:sz w:val="19"/>
              </w:rPr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19"/>
              </w:rPr>
              <w:t>주    소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rFonts w:ascii="맑은 고딕" w:hAnsi="맑은 고딕"/>
                <w:sz w:val="19"/>
              </w:rPr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246"/>
        <w:gridCol w:w="1246"/>
        <w:gridCol w:w="1246"/>
        <w:gridCol w:w="1246"/>
        <w:gridCol w:w="1246"/>
        <w:gridCol w:w="1246"/>
        <w:gridCol w:w="1246"/>
        <w:gridCol w:w="1246"/>
      </w:tblGrid>
      <w:tr>
        <w:tc>
          <w:tcPr>
            <w:tcW w:type="dxa" w:w="1246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18"/>
              </w:rPr>
              <w:t>No</w:t>
            </w:r>
          </w:p>
        </w:tc>
        <w:tc>
          <w:tcPr>
            <w:tcW w:type="dxa" w:w="1246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18"/>
              </w:rPr>
              <w:t>품    목</w:t>
            </w:r>
          </w:p>
        </w:tc>
        <w:tc>
          <w:tcPr>
            <w:tcW w:type="dxa" w:w="1246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18"/>
              </w:rPr>
              <w:t>규  격</w:t>
            </w:r>
          </w:p>
        </w:tc>
        <w:tc>
          <w:tcPr>
            <w:tcW w:type="dxa" w:w="1246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18"/>
              </w:rPr>
              <w:t>수  량</w:t>
            </w:r>
          </w:p>
        </w:tc>
        <w:tc>
          <w:tcPr>
            <w:tcW w:type="dxa" w:w="1246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18"/>
              </w:rPr>
              <w:t>단  가</w:t>
            </w:r>
          </w:p>
        </w:tc>
        <w:tc>
          <w:tcPr>
            <w:tcW w:type="dxa" w:w="1246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18"/>
              </w:rPr>
              <w:t>공 급 가 액</w:t>
            </w:r>
          </w:p>
        </w:tc>
        <w:tc>
          <w:tcPr>
            <w:tcW w:type="dxa" w:w="1246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18"/>
              </w:rPr>
              <w:t>세  액</w:t>
            </w:r>
          </w:p>
        </w:tc>
        <w:tc>
          <w:tcPr>
            <w:tcW w:type="dxa" w:w="1246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18"/>
              </w:rPr>
              <w:t>비  고</w:t>
            </w:r>
          </w:p>
        </w:tc>
      </w:tr>
      <w:tr>
        <w:tc>
          <w:tcPr>
            <w:tcW w:type="dxa" w:w="1246"/>
          </w:tcPr>
          <w:p>
            <w:pPr>
              <w:jc w:val="center"/>
            </w:pPr>
            <w:r>
              <w:rPr>
                <w:rFonts w:ascii="맑은 고딕" w:hAnsi="맑은 고딕"/>
                <w:sz w:val="18"/>
              </w:rPr>
              <w:t>1</w:t>
            </w:r>
          </w:p>
        </w:tc>
        <w:tc>
          <w:tcPr>
            <w:tcW w:type="dxa" w:w="1246"/>
          </w:tcPr>
          <w:p/>
        </w:tc>
        <w:tc>
          <w:tcPr>
            <w:tcW w:type="dxa" w:w="1246"/>
          </w:tcPr>
          <w:p/>
        </w:tc>
        <w:tc>
          <w:tcPr>
            <w:tcW w:type="dxa" w:w="1246"/>
          </w:tcPr>
          <w:p/>
        </w:tc>
        <w:tc>
          <w:tcPr>
            <w:tcW w:type="dxa" w:w="1246"/>
          </w:tcPr>
          <w:p/>
        </w:tc>
        <w:tc>
          <w:tcPr>
            <w:tcW w:type="dxa" w:w="1246"/>
          </w:tcPr>
          <w:p/>
        </w:tc>
        <w:tc>
          <w:tcPr>
            <w:tcW w:type="dxa" w:w="1246"/>
          </w:tcPr>
          <w:p/>
        </w:tc>
        <w:tc>
          <w:tcPr>
            <w:tcW w:type="dxa" w:w="1246"/>
          </w:tcPr>
          <w:p/>
        </w:tc>
      </w:tr>
      <w:tr>
        <w:tc>
          <w:tcPr>
            <w:tcW w:type="dxa" w:w="1246"/>
          </w:tcPr>
          <w:p>
            <w:pPr>
              <w:jc w:val="center"/>
            </w:pPr>
            <w:r>
              <w:rPr>
                <w:rFonts w:ascii="맑은 고딕" w:hAnsi="맑은 고딕"/>
                <w:sz w:val="18"/>
              </w:rPr>
              <w:t>2</w:t>
            </w:r>
          </w:p>
        </w:tc>
        <w:tc>
          <w:tcPr>
            <w:tcW w:type="dxa" w:w="1246"/>
          </w:tcPr>
          <w:p/>
        </w:tc>
        <w:tc>
          <w:tcPr>
            <w:tcW w:type="dxa" w:w="1246"/>
          </w:tcPr>
          <w:p/>
        </w:tc>
        <w:tc>
          <w:tcPr>
            <w:tcW w:type="dxa" w:w="1246"/>
          </w:tcPr>
          <w:p/>
        </w:tc>
        <w:tc>
          <w:tcPr>
            <w:tcW w:type="dxa" w:w="1246"/>
          </w:tcPr>
          <w:p/>
        </w:tc>
        <w:tc>
          <w:tcPr>
            <w:tcW w:type="dxa" w:w="1246"/>
          </w:tcPr>
          <w:p/>
        </w:tc>
        <w:tc>
          <w:tcPr>
            <w:tcW w:type="dxa" w:w="1246"/>
          </w:tcPr>
          <w:p/>
        </w:tc>
        <w:tc>
          <w:tcPr>
            <w:tcW w:type="dxa" w:w="1246"/>
          </w:tcPr>
          <w:p/>
        </w:tc>
      </w:tr>
      <w:tr>
        <w:tc>
          <w:tcPr>
            <w:tcW w:type="dxa" w:w="1246"/>
          </w:tcPr>
          <w:p>
            <w:pPr>
              <w:jc w:val="center"/>
            </w:pPr>
            <w:r>
              <w:rPr>
                <w:rFonts w:ascii="맑은 고딕" w:hAnsi="맑은 고딕"/>
                <w:sz w:val="18"/>
              </w:rPr>
              <w:t>3</w:t>
            </w:r>
          </w:p>
        </w:tc>
        <w:tc>
          <w:tcPr>
            <w:tcW w:type="dxa" w:w="1246"/>
          </w:tcPr>
          <w:p/>
        </w:tc>
        <w:tc>
          <w:tcPr>
            <w:tcW w:type="dxa" w:w="1246"/>
          </w:tcPr>
          <w:p/>
        </w:tc>
        <w:tc>
          <w:tcPr>
            <w:tcW w:type="dxa" w:w="1246"/>
          </w:tcPr>
          <w:p/>
        </w:tc>
        <w:tc>
          <w:tcPr>
            <w:tcW w:type="dxa" w:w="1246"/>
          </w:tcPr>
          <w:p/>
        </w:tc>
        <w:tc>
          <w:tcPr>
            <w:tcW w:type="dxa" w:w="1246"/>
          </w:tcPr>
          <w:p/>
        </w:tc>
        <w:tc>
          <w:tcPr>
            <w:tcW w:type="dxa" w:w="1246"/>
          </w:tcPr>
          <w:p/>
        </w:tc>
        <w:tc>
          <w:tcPr>
            <w:tcW w:type="dxa" w:w="1246"/>
          </w:tcPr>
          <w:p/>
        </w:tc>
      </w:tr>
      <w:tr>
        <w:tc>
          <w:tcPr>
            <w:tcW w:type="dxa" w:w="1246"/>
          </w:tcPr>
          <w:p>
            <w:pPr>
              <w:jc w:val="center"/>
            </w:pPr>
            <w:r>
              <w:rPr>
                <w:rFonts w:ascii="맑은 고딕" w:hAnsi="맑은 고딕"/>
                <w:sz w:val="18"/>
              </w:rPr>
              <w:t>4</w:t>
            </w:r>
          </w:p>
        </w:tc>
        <w:tc>
          <w:tcPr>
            <w:tcW w:type="dxa" w:w="1246"/>
          </w:tcPr>
          <w:p/>
        </w:tc>
        <w:tc>
          <w:tcPr>
            <w:tcW w:type="dxa" w:w="1246"/>
          </w:tcPr>
          <w:p/>
        </w:tc>
        <w:tc>
          <w:tcPr>
            <w:tcW w:type="dxa" w:w="1246"/>
          </w:tcPr>
          <w:p/>
        </w:tc>
        <w:tc>
          <w:tcPr>
            <w:tcW w:type="dxa" w:w="1246"/>
          </w:tcPr>
          <w:p/>
        </w:tc>
        <w:tc>
          <w:tcPr>
            <w:tcW w:type="dxa" w:w="1246"/>
          </w:tcPr>
          <w:p/>
        </w:tc>
        <w:tc>
          <w:tcPr>
            <w:tcW w:type="dxa" w:w="1246"/>
          </w:tcPr>
          <w:p/>
        </w:tc>
        <w:tc>
          <w:tcPr>
            <w:tcW w:type="dxa" w:w="1246"/>
          </w:tcPr>
          <w:p/>
        </w:tc>
      </w:tr>
      <w:tr>
        <w:tc>
          <w:tcPr>
            <w:tcW w:type="dxa" w:w="1246"/>
          </w:tcPr>
          <w:p>
            <w:pPr>
              <w:jc w:val="center"/>
            </w:pPr>
            <w:r>
              <w:rPr>
                <w:rFonts w:ascii="맑은 고딕" w:hAnsi="맑은 고딕"/>
                <w:sz w:val="18"/>
              </w:rPr>
              <w:t>5</w:t>
            </w:r>
          </w:p>
        </w:tc>
        <w:tc>
          <w:tcPr>
            <w:tcW w:type="dxa" w:w="1246"/>
          </w:tcPr>
          <w:p/>
        </w:tc>
        <w:tc>
          <w:tcPr>
            <w:tcW w:type="dxa" w:w="1246"/>
          </w:tcPr>
          <w:p/>
        </w:tc>
        <w:tc>
          <w:tcPr>
            <w:tcW w:type="dxa" w:w="1246"/>
          </w:tcPr>
          <w:p/>
        </w:tc>
        <w:tc>
          <w:tcPr>
            <w:tcW w:type="dxa" w:w="1246"/>
          </w:tcPr>
          <w:p/>
        </w:tc>
        <w:tc>
          <w:tcPr>
            <w:tcW w:type="dxa" w:w="1246"/>
          </w:tcPr>
          <w:p/>
        </w:tc>
        <w:tc>
          <w:tcPr>
            <w:tcW w:type="dxa" w:w="1246"/>
          </w:tcPr>
          <w:p/>
        </w:tc>
        <w:tc>
          <w:tcPr>
            <w:tcW w:type="dxa" w:w="1246"/>
          </w:tcPr>
          <w:p/>
        </w:tc>
      </w:tr>
      <w:tr>
        <w:tc>
          <w:tcPr>
            <w:tcW w:type="dxa" w:w="1246"/>
          </w:tcPr>
          <w:p>
            <w:pPr>
              <w:jc w:val="center"/>
            </w:pPr>
            <w:r>
              <w:rPr>
                <w:rFonts w:ascii="맑은 고딕" w:hAnsi="맑은 고딕"/>
                <w:sz w:val="18"/>
              </w:rPr>
              <w:t>6</w:t>
            </w:r>
          </w:p>
        </w:tc>
        <w:tc>
          <w:tcPr>
            <w:tcW w:type="dxa" w:w="1246"/>
          </w:tcPr>
          <w:p/>
        </w:tc>
        <w:tc>
          <w:tcPr>
            <w:tcW w:type="dxa" w:w="1246"/>
          </w:tcPr>
          <w:p/>
        </w:tc>
        <w:tc>
          <w:tcPr>
            <w:tcW w:type="dxa" w:w="1246"/>
          </w:tcPr>
          <w:p/>
        </w:tc>
        <w:tc>
          <w:tcPr>
            <w:tcW w:type="dxa" w:w="1246"/>
          </w:tcPr>
          <w:p/>
        </w:tc>
        <w:tc>
          <w:tcPr>
            <w:tcW w:type="dxa" w:w="1246"/>
          </w:tcPr>
          <w:p/>
        </w:tc>
        <w:tc>
          <w:tcPr>
            <w:tcW w:type="dxa" w:w="1246"/>
          </w:tcPr>
          <w:p/>
        </w:tc>
        <w:tc>
          <w:tcPr>
            <w:tcW w:type="dxa" w:w="1246"/>
          </w:tcPr>
          <w:p/>
        </w:tc>
      </w:tr>
      <w:tr>
        <w:tc>
          <w:tcPr>
            <w:tcW w:type="dxa" w:w="1246"/>
          </w:tcPr>
          <w:p>
            <w:pPr>
              <w:jc w:val="center"/>
            </w:pPr>
            <w:r>
              <w:rPr>
                <w:rFonts w:ascii="맑은 고딕" w:hAnsi="맑은 고딕"/>
                <w:sz w:val="18"/>
              </w:rPr>
              <w:t>7</w:t>
            </w:r>
          </w:p>
        </w:tc>
        <w:tc>
          <w:tcPr>
            <w:tcW w:type="dxa" w:w="1246"/>
          </w:tcPr>
          <w:p/>
        </w:tc>
        <w:tc>
          <w:tcPr>
            <w:tcW w:type="dxa" w:w="1246"/>
          </w:tcPr>
          <w:p/>
        </w:tc>
        <w:tc>
          <w:tcPr>
            <w:tcW w:type="dxa" w:w="1246"/>
          </w:tcPr>
          <w:p/>
        </w:tc>
        <w:tc>
          <w:tcPr>
            <w:tcW w:type="dxa" w:w="1246"/>
          </w:tcPr>
          <w:p/>
        </w:tc>
        <w:tc>
          <w:tcPr>
            <w:tcW w:type="dxa" w:w="1246"/>
          </w:tcPr>
          <w:p/>
        </w:tc>
        <w:tc>
          <w:tcPr>
            <w:tcW w:type="dxa" w:w="1246"/>
          </w:tcPr>
          <w:p/>
        </w:tc>
        <w:tc>
          <w:tcPr>
            <w:tcW w:type="dxa" w:w="1246"/>
          </w:tcPr>
          <w:p/>
        </w:tc>
      </w:tr>
      <w:tr>
        <w:tc>
          <w:tcPr>
            <w:tcW w:type="dxa" w:w="1246"/>
          </w:tcPr>
          <w:p>
            <w:pPr>
              <w:jc w:val="center"/>
            </w:pPr>
            <w:r>
              <w:rPr>
                <w:rFonts w:ascii="맑은 고딕" w:hAnsi="맑은 고딕"/>
                <w:sz w:val="18"/>
              </w:rPr>
              <w:t>8</w:t>
            </w:r>
          </w:p>
        </w:tc>
        <w:tc>
          <w:tcPr>
            <w:tcW w:type="dxa" w:w="1246"/>
          </w:tcPr>
          <w:p/>
        </w:tc>
        <w:tc>
          <w:tcPr>
            <w:tcW w:type="dxa" w:w="1246"/>
          </w:tcPr>
          <w:p/>
        </w:tc>
        <w:tc>
          <w:tcPr>
            <w:tcW w:type="dxa" w:w="1246"/>
          </w:tcPr>
          <w:p/>
        </w:tc>
        <w:tc>
          <w:tcPr>
            <w:tcW w:type="dxa" w:w="1246"/>
          </w:tcPr>
          <w:p/>
        </w:tc>
        <w:tc>
          <w:tcPr>
            <w:tcW w:type="dxa" w:w="1246"/>
          </w:tcPr>
          <w:p/>
        </w:tc>
        <w:tc>
          <w:tcPr>
            <w:tcW w:type="dxa" w:w="1246"/>
          </w:tcPr>
          <w:p/>
        </w:tc>
        <w:tc>
          <w:tcPr>
            <w:tcW w:type="dxa" w:w="1246"/>
          </w:tcPr>
          <w:p/>
        </w:tc>
      </w:tr>
      <w:tr>
        <w:tc>
          <w:tcPr>
            <w:tcW w:type="dxa" w:w="1246"/>
          </w:tcPr>
          <w:p>
            <w:pPr>
              <w:jc w:val="center"/>
            </w:pPr>
            <w:r>
              <w:rPr>
                <w:rFonts w:ascii="맑은 고딕" w:hAnsi="맑은 고딕"/>
                <w:sz w:val="18"/>
              </w:rPr>
              <w:t>9</w:t>
            </w:r>
          </w:p>
        </w:tc>
        <w:tc>
          <w:tcPr>
            <w:tcW w:type="dxa" w:w="1246"/>
          </w:tcPr>
          <w:p/>
        </w:tc>
        <w:tc>
          <w:tcPr>
            <w:tcW w:type="dxa" w:w="1246"/>
          </w:tcPr>
          <w:p/>
        </w:tc>
        <w:tc>
          <w:tcPr>
            <w:tcW w:type="dxa" w:w="1246"/>
          </w:tcPr>
          <w:p/>
        </w:tc>
        <w:tc>
          <w:tcPr>
            <w:tcW w:type="dxa" w:w="1246"/>
          </w:tcPr>
          <w:p/>
        </w:tc>
        <w:tc>
          <w:tcPr>
            <w:tcW w:type="dxa" w:w="1246"/>
          </w:tcPr>
          <w:p/>
        </w:tc>
        <w:tc>
          <w:tcPr>
            <w:tcW w:type="dxa" w:w="1246"/>
          </w:tcPr>
          <w:p/>
        </w:tc>
        <w:tc>
          <w:tcPr>
            <w:tcW w:type="dxa" w:w="1246"/>
          </w:tcPr>
          <w:p/>
        </w:tc>
      </w:tr>
      <w:tr>
        <w:tc>
          <w:tcPr>
            <w:tcW w:type="dxa" w:w="2492"/>
            <w:gridSpan w:val="2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19"/>
              </w:rPr>
              <w:t>합        계</w:t>
            </w:r>
          </w:p>
        </w:tc>
        <w:tc>
          <w:tcPr>
            <w:tcW w:type="dxa" w:w="1246"/>
          </w:tcPr>
          <w:p/>
        </w:tc>
        <w:tc>
          <w:tcPr>
            <w:tcW w:type="dxa" w:w="1246"/>
          </w:tcPr>
          <w:p/>
        </w:tc>
        <w:tc>
          <w:tcPr>
            <w:tcW w:type="dxa" w:w="1246"/>
          </w:tcPr>
          <w:p/>
        </w:tc>
        <w:tc>
          <w:tcPr>
            <w:tcW w:type="dxa" w:w="1246"/>
          </w:tcPr>
          <w:p/>
        </w:tc>
        <w:tc>
          <w:tcPr>
            <w:tcW w:type="dxa" w:w="1246"/>
          </w:tcPr>
          <w:p/>
        </w:tc>
        <w:tc>
          <w:tcPr>
            <w:tcW w:type="dxa" w:w="1246"/>
          </w:tcPr>
          <w:p/>
        </w:tc>
      </w:tr>
    </w:tbl>
    <w:p/>
    <w:p>
      <w:r>
        <w:rPr>
          <w:rFonts w:ascii="맑은 고딕" w:hAnsi="맑은 고딕"/>
          <w:b/>
          <w:sz w:val="20"/>
        </w:rPr>
        <w:t>비고 :</w:t>
      </w:r>
    </w:p>
    <w:p/>
    <w:p/>
    <w:p>
      <w:pPr>
        <w:jc w:val="right"/>
      </w:pPr>
      <w:r>
        <w:rPr>
          <w:rFonts w:ascii="맑은 고딕" w:hAnsi="맑은 고딕"/>
          <w:sz w:val="20"/>
        </w:rPr>
        <w:t>인수자 :                              (서명 또는 인)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맑은 고딕" w:hAnsi="맑은 고딕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