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8"/>
        </w:rPr>
        <w:t>내 용 증 명</w:t>
      </w:r>
    </w:p>
    <w:p>
      <w:pPr>
        <w:spacing w:after="80"/>
      </w:pPr>
      <w:r>
        <w:rPr>
          <w:rFonts w:ascii="맑은 고딕" w:hAnsi="맑은 고딕"/>
          <w:b/>
          <w:sz w:val="24"/>
        </w:rPr>
        <w:t>■ 발 신 인</w:t>
      </w:r>
    </w:p>
    <w:p>
      <w:pPr>
        <w:spacing w:after="40"/>
        <w:ind w:left="283"/>
      </w:pPr>
      <w:r>
        <w:rPr>
          <w:rFonts w:ascii="맑은 고딕" w:hAnsi="맑은 고딕"/>
          <w:b/>
          <w:sz w:val="22"/>
        </w:rPr>
        <w:t xml:space="preserve">성    명 : </w:t>
      </w:r>
      <w:r>
        <w:rPr>
          <w:rFonts w:ascii="맑은 고딕" w:hAnsi="맑은 고딕"/>
          <w:sz w:val="22"/>
        </w:rPr>
      </w:r>
    </w:p>
    <w:p>
      <w:pPr>
        <w:spacing w:after="40"/>
        <w:ind w:left="283"/>
      </w:pPr>
      <w:r>
        <w:rPr>
          <w:rFonts w:ascii="맑은 고딕" w:hAnsi="맑은 고딕"/>
          <w:b/>
          <w:sz w:val="22"/>
        </w:rPr>
        <w:t xml:space="preserve">주    소 : </w:t>
      </w:r>
      <w:r>
        <w:rPr>
          <w:rFonts w:ascii="맑은 고딕" w:hAnsi="맑은 고딕"/>
          <w:sz w:val="22"/>
        </w:rPr>
      </w:r>
    </w:p>
    <w:p>
      <w:pPr>
        <w:spacing w:after="40"/>
        <w:ind w:left="283"/>
      </w:pPr>
      <w:r>
        <w:rPr>
          <w:rFonts w:ascii="맑은 고딕" w:hAnsi="맑은 고딕"/>
          <w:b/>
          <w:sz w:val="22"/>
        </w:rPr>
        <w:t xml:space="preserve">연 락 처 : </w:t>
      </w:r>
      <w:r>
        <w:rPr>
          <w:rFonts w:ascii="맑은 고딕" w:hAnsi="맑은 고딕"/>
          <w:sz w:val="22"/>
        </w:rPr>
      </w:r>
    </w:p>
    <w:p/>
    <w:p>
      <w:pPr>
        <w:spacing w:after="80"/>
      </w:pPr>
      <w:r>
        <w:rPr>
          <w:rFonts w:ascii="맑은 고딕" w:hAnsi="맑은 고딕"/>
          <w:b/>
          <w:sz w:val="24"/>
        </w:rPr>
        <w:t>■ 수 신 인</w:t>
      </w:r>
    </w:p>
    <w:p>
      <w:pPr>
        <w:spacing w:after="40"/>
        <w:ind w:left="283"/>
      </w:pPr>
      <w:r>
        <w:rPr>
          <w:rFonts w:ascii="맑은 고딕" w:hAnsi="맑은 고딕"/>
          <w:b/>
          <w:sz w:val="22"/>
        </w:rPr>
        <w:t xml:space="preserve">성    명 : </w:t>
      </w:r>
      <w:r>
        <w:rPr>
          <w:rFonts w:ascii="맑은 고딕" w:hAnsi="맑은 고딕"/>
          <w:sz w:val="22"/>
        </w:rPr>
      </w:r>
    </w:p>
    <w:p>
      <w:pPr>
        <w:spacing w:after="40"/>
        <w:ind w:left="283"/>
      </w:pPr>
      <w:r>
        <w:rPr>
          <w:rFonts w:ascii="맑은 고딕" w:hAnsi="맑은 고딕"/>
          <w:b/>
          <w:sz w:val="22"/>
        </w:rPr>
        <w:t xml:space="preserve">주    소 : </w:t>
      </w:r>
      <w:r>
        <w:rPr>
          <w:rFonts w:ascii="맑은 고딕" w:hAnsi="맑은 고딕"/>
          <w:sz w:val="22"/>
        </w:rPr>
      </w:r>
    </w:p>
    <w:p>
      <w:pPr>
        <w:spacing w:after="40"/>
        <w:ind w:left="283"/>
      </w:pPr>
      <w:r>
        <w:rPr>
          <w:rFonts w:ascii="맑은 고딕" w:hAnsi="맑은 고딕"/>
          <w:b/>
          <w:sz w:val="22"/>
        </w:rPr>
        <w:t xml:space="preserve">연 락 처 : </w:t>
      </w:r>
      <w:r>
        <w:rPr>
          <w:rFonts w:ascii="맑은 고딕" w:hAnsi="맑은 고딕"/>
          <w:sz w:val="22"/>
        </w:rPr>
      </w:r>
    </w:p>
    <w:p/>
    <w:p>
      <w:pPr>
        <w:spacing w:before="160" w:after="240"/>
      </w:pPr>
      <w:r>
        <w:rPr>
          <w:rFonts w:ascii="맑은 고딕" w:hAnsi="맑은 고딕"/>
          <w:b/>
          <w:sz w:val="24"/>
        </w:rPr>
        <w:t xml:space="preserve">■ 제    목 : </w:t>
      </w:r>
    </w:p>
    <w:p>
      <w:pPr>
        <w:spacing w:after="80"/>
      </w:pPr>
      <w:r>
        <w:rPr>
          <w:rFonts w:ascii="맑은 고딕" w:hAnsi="맑은 고딕"/>
          <w:b/>
          <w:sz w:val="24"/>
        </w:rPr>
        <w:t>■ 내    용</w:t>
      </w: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>
      <w:pPr>
        <w:spacing w:after="40" w:line="432" w:lineRule="auto"/>
      </w:pPr>
    </w:p>
    <w:p/>
    <w:p>
      <w:pPr>
        <w:spacing w:after="80"/>
      </w:pPr>
      <w:r>
        <w:rPr>
          <w:rFonts w:ascii="맑은 고딕" w:hAnsi="맑은 고딕"/>
          <w:sz w:val="22"/>
        </w:rPr>
        <w:t>위와 같이 내용증명 우편으로 통지합니다.</w:t>
      </w:r>
    </w:p>
    <w:p/>
    <w:p>
      <w:pPr>
        <w:jc w:val="center"/>
      </w:pPr>
      <w:r>
        <w:rPr>
          <w:rFonts w:ascii="맑은 고딕" w:hAnsi="맑은 고딕"/>
          <w:sz w:val="24"/>
        </w:rPr>
        <w:t xml:space="preserve">        년          월          일</w:t>
      </w:r>
    </w:p>
    <w:p/>
    <w:p/>
    <w:p>
      <w:pPr>
        <w:jc w:val="right"/>
      </w:pPr>
      <w:r>
        <w:rPr>
          <w:rFonts w:ascii="맑은 고딕" w:hAnsi="맑은 고딕"/>
          <w:sz w:val="22"/>
        </w:rPr>
        <w:t>발신인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맑은 고딕" w:hAnsi="맑은 고딕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